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C556" w14:textId="77777777" w:rsidR="008355D7" w:rsidRDefault="00843835">
      <w:pPr>
        <w:pStyle w:val="Heading1"/>
        <w:jc w:val="center"/>
      </w:pPr>
      <w:r>
        <w:t>Technology Student Association (TSA)</w:t>
      </w:r>
      <w:r>
        <w:br/>
        <w:t>Membership Application</w:t>
      </w:r>
    </w:p>
    <w:p w14:paraId="5C42477C" w14:textId="77777777" w:rsidR="008355D7" w:rsidRDefault="00843835">
      <w:r>
        <w:br/>
      </w:r>
    </w:p>
    <w:p w14:paraId="75BD58AE" w14:textId="77777777" w:rsidR="008355D7" w:rsidRDefault="00843835">
      <w:pPr>
        <w:pStyle w:val="Heading2"/>
      </w:pPr>
      <w:r>
        <w:t>**Student Information**</w:t>
      </w:r>
    </w:p>
    <w:p w14:paraId="7BFFF5FB" w14:textId="77777777" w:rsidR="008355D7" w:rsidRDefault="00843835">
      <w:r>
        <w:t>Student Name: ___________________________________</w:t>
      </w:r>
    </w:p>
    <w:p w14:paraId="258C983E" w14:textId="77777777" w:rsidR="008355D7" w:rsidRDefault="00843835">
      <w:r>
        <w:t>Grade: ___________</w:t>
      </w:r>
    </w:p>
    <w:p w14:paraId="1DB95852" w14:textId="77777777" w:rsidR="008355D7" w:rsidRDefault="00843835">
      <w:r>
        <w:t>Parent/Guardian Name: ___________________________________</w:t>
      </w:r>
    </w:p>
    <w:p w14:paraId="6A7DF470" w14:textId="77777777" w:rsidR="008355D7" w:rsidRDefault="00843835">
      <w:r>
        <w:t>Email: ___________________________________</w:t>
      </w:r>
    </w:p>
    <w:p w14:paraId="7D1764CB" w14:textId="77777777" w:rsidR="008355D7" w:rsidRDefault="00843835">
      <w:r>
        <w:t>Phone Number: ___________________________________</w:t>
      </w:r>
    </w:p>
    <w:p w14:paraId="0582C679" w14:textId="77777777" w:rsidR="008355D7" w:rsidRDefault="00843835">
      <w:r>
        <w:br/>
      </w:r>
    </w:p>
    <w:p w14:paraId="0504B3DA" w14:textId="77777777" w:rsidR="008355D7" w:rsidRDefault="00843835">
      <w:pPr>
        <w:pStyle w:val="Heading2"/>
      </w:pPr>
      <w:r>
        <w:t xml:space="preserve">**What is </w:t>
      </w:r>
      <w:proofErr w:type="gramStart"/>
      <w:r>
        <w:t>TSA?*</w:t>
      </w:r>
      <w:proofErr w:type="gramEnd"/>
      <w:r>
        <w:t>*</w:t>
      </w:r>
    </w:p>
    <w:p w14:paraId="207465E6" w14:textId="77777777" w:rsidR="008355D7" w:rsidRDefault="00843835">
      <w:r>
        <w:t>The Technology Student Association (TSA) is the official CareerTech Student Organization (CTSO) for STEM students. TSA helps students develop leadership, communication, and problem-solving skills through hands-on competitions, conferences, and teamwork.</w:t>
      </w:r>
    </w:p>
    <w:p w14:paraId="2C75E8C5" w14:textId="77777777" w:rsidR="008355D7" w:rsidRDefault="00843835">
      <w:r>
        <w:br/>
      </w:r>
    </w:p>
    <w:p w14:paraId="426F9A98" w14:textId="77777777" w:rsidR="008355D7" w:rsidRDefault="00843835">
      <w:pPr>
        <w:pStyle w:val="Heading2"/>
      </w:pPr>
      <w:r>
        <w:t>**Key TSA Events**</w:t>
      </w:r>
    </w:p>
    <w:p w14:paraId="4E8A8891" w14:textId="77777777" w:rsidR="008355D7" w:rsidRDefault="00843835">
      <w:r>
        <w:t>• Fall Leadership Conference (FLC): November 13, 2025 – Embassy Suites, Norman, OK</w:t>
      </w:r>
    </w:p>
    <w:p w14:paraId="33A60A3A" w14:textId="77777777" w:rsidR="008355D7" w:rsidRDefault="00843835">
      <w:r>
        <w:t>• State Leadership Conference (SLC): April 14–16, 2026 – Embassy Suites, Norman, OK</w:t>
      </w:r>
    </w:p>
    <w:p w14:paraId="03E32DF6" w14:textId="77777777" w:rsidR="008355D7" w:rsidRDefault="00843835">
      <w:r>
        <w:t>• National TSA Conference: Summer 2026 – For students who qualify at state</w:t>
      </w:r>
    </w:p>
    <w:p w14:paraId="3D66F682" w14:textId="77777777" w:rsidR="008355D7" w:rsidRDefault="00843835">
      <w:r>
        <w:br/>
      </w:r>
    </w:p>
    <w:p w14:paraId="320B9F49" w14:textId="77777777" w:rsidR="008355D7" w:rsidRDefault="00843835">
      <w:pPr>
        <w:pStyle w:val="Heading2"/>
      </w:pPr>
      <w:r>
        <w:t>**Membership Dues**</w:t>
      </w:r>
    </w:p>
    <w:p w14:paraId="02EA86FE" w14:textId="77777777" w:rsidR="008355D7" w:rsidRDefault="00843835">
      <w:r>
        <w:t>TSA dues are $25 per student for the 2025–2026 school year.</w:t>
      </w:r>
      <w:r>
        <w:br/>
        <w:t>• Dues help cover chapter expenses, conference registration fees, and state/national TSA membership.</w:t>
      </w:r>
      <w:r>
        <w:br/>
        <w:t>• Payment is due by: ___________________________</w:t>
      </w:r>
      <w:r>
        <w:br/>
        <w:t>• Please make checks payable to: ___________________________</w:t>
      </w:r>
    </w:p>
    <w:p w14:paraId="7A497F15" w14:textId="23C09616" w:rsidR="008355D7" w:rsidRDefault="008355D7"/>
    <w:p w14:paraId="709D4D67" w14:textId="77777777" w:rsidR="008355D7" w:rsidRDefault="00843835">
      <w:pPr>
        <w:pStyle w:val="Heading2"/>
      </w:pPr>
      <w:r>
        <w:lastRenderedPageBreak/>
        <w:t>**Student Commitment**</w:t>
      </w:r>
    </w:p>
    <w:p w14:paraId="5DAF543D" w14:textId="77777777" w:rsidR="008355D7" w:rsidRDefault="00843835">
      <w:r>
        <w:t>By joining TSA, I agree to:</w:t>
      </w:r>
      <w:r>
        <w:br/>
        <w:t>• Actively participate in chapter meetings and activities</w:t>
      </w:r>
      <w:r>
        <w:br/>
        <w:t>• Follow the TSA Code of Conduct</w:t>
      </w:r>
      <w:r>
        <w:br/>
        <w:t>• Represent my school and chapter with respect and leadership</w:t>
      </w:r>
      <w:r>
        <w:br/>
      </w:r>
      <w:r>
        <w:br/>
        <w:t>Student Signature: ____________________________   Date: ___________</w:t>
      </w:r>
    </w:p>
    <w:p w14:paraId="2A3F90B0" w14:textId="77777777" w:rsidR="008355D7" w:rsidRDefault="00843835">
      <w:r>
        <w:br/>
      </w:r>
    </w:p>
    <w:p w14:paraId="639E7252" w14:textId="77777777" w:rsidR="008355D7" w:rsidRDefault="00843835">
      <w:pPr>
        <w:pStyle w:val="Heading2"/>
      </w:pPr>
      <w:r>
        <w:t>**Parent/Guardian Permission**</w:t>
      </w:r>
    </w:p>
    <w:p w14:paraId="5094B171" w14:textId="77777777" w:rsidR="008355D7" w:rsidRDefault="00843835">
      <w:r>
        <w:t>I give permission for my student to join TSA, participate in chapter activities, and attend TSA events as approved by the school.</w:t>
      </w:r>
      <w:r>
        <w:br/>
      </w:r>
      <w:r>
        <w:br/>
        <w:t>Parent/Guardian Signature: ____________________________   Date: ___________</w:t>
      </w:r>
    </w:p>
    <w:p w14:paraId="73682D57" w14:textId="77777777" w:rsidR="008355D7" w:rsidRDefault="00843835">
      <w:r>
        <w:br/>
      </w:r>
    </w:p>
    <w:p w14:paraId="7EA05504" w14:textId="77777777" w:rsidR="008355D7" w:rsidRDefault="00843835">
      <w:pPr>
        <w:pStyle w:val="Heading2"/>
      </w:pPr>
      <w:r>
        <w:t>**Teacher/Advisor Approval**</w:t>
      </w:r>
    </w:p>
    <w:p w14:paraId="67EA88BD" w14:textId="77777777" w:rsidR="008355D7" w:rsidRDefault="00843835">
      <w:r>
        <w:t>Advisor Name: ___________________________________</w:t>
      </w:r>
      <w:r>
        <w:br/>
        <w:t>Signature: ____________________________   Date: ___________</w:t>
      </w:r>
    </w:p>
    <w:sectPr w:rsidR="008355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889263">
    <w:abstractNumId w:val="8"/>
  </w:num>
  <w:num w:numId="2" w16cid:durableId="80225741">
    <w:abstractNumId w:val="6"/>
  </w:num>
  <w:num w:numId="3" w16cid:durableId="1282885402">
    <w:abstractNumId w:val="5"/>
  </w:num>
  <w:num w:numId="4" w16cid:durableId="1187401842">
    <w:abstractNumId w:val="4"/>
  </w:num>
  <w:num w:numId="5" w16cid:durableId="1138762821">
    <w:abstractNumId w:val="7"/>
  </w:num>
  <w:num w:numId="6" w16cid:durableId="86121833">
    <w:abstractNumId w:val="3"/>
  </w:num>
  <w:num w:numId="7" w16cid:durableId="713964538">
    <w:abstractNumId w:val="2"/>
  </w:num>
  <w:num w:numId="8" w16cid:durableId="1534537982">
    <w:abstractNumId w:val="1"/>
  </w:num>
  <w:num w:numId="9" w16cid:durableId="97421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355D7"/>
    <w:rsid w:val="00843835"/>
    <w:rsid w:val="008C508C"/>
    <w:rsid w:val="00AA1D8D"/>
    <w:rsid w:val="00B47730"/>
    <w:rsid w:val="00CB0664"/>
    <w:rsid w:val="00E86DCA"/>
    <w:rsid w:val="00F454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098A2A6-0A27-4CEA-9207-F7490371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28A3B795FC4C8CA066C80E40F58A" ma:contentTypeVersion="20" ma:contentTypeDescription="Create a new document." ma:contentTypeScope="" ma:versionID="4d002b9889f3602e1336057ab6f2601c">
  <xsd:schema xmlns:xsd="http://www.w3.org/2001/XMLSchema" xmlns:xs="http://www.w3.org/2001/XMLSchema" xmlns:p="http://schemas.microsoft.com/office/2006/metadata/properties" xmlns:ns1="http://schemas.microsoft.com/sharepoint/v3" xmlns:ns2="9c2e8112-f65a-43fc-95cd-dbf041271c92" xmlns:ns3="ddbd8ede-5438-4e64-af49-cfc38e55d8f6" targetNamespace="http://schemas.microsoft.com/office/2006/metadata/properties" ma:root="true" ma:fieldsID="b25728fd2ff865086f7e14e87333703f" ns1:_="" ns2:_="" ns3:_="">
    <xsd:import namespace="http://schemas.microsoft.com/sharepoint/v3"/>
    <xsd:import namespace="9c2e8112-f65a-43fc-95cd-dbf041271c92"/>
    <xsd:import namespace="ddbd8ede-5438-4e64-af49-cfc38e55d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8112-f65a-43fc-95cd-dbf04127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07d287-d33e-408f-8bd3-b714741f767c}" ma:internalName="TaxCatchAll" ma:showField="CatchAllData" ma:web="9c2e8112-f65a-43fc-95cd-dbf041271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8ede-5438-4e64-af49-cfc38e55d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c2e8112-f65a-43fc-95cd-dbf041271c92" xsi:nil="true"/>
    <lcf76f155ced4ddcb4097134ff3c332f xmlns="ddbd8ede-5438-4e64-af49-cfc38e55d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C7015-52D2-4803-96AF-3E61C7401F88}"/>
</file>

<file path=customXml/itemProps3.xml><?xml version="1.0" encoding="utf-8"?>
<ds:datastoreItem xmlns:ds="http://schemas.openxmlformats.org/officeDocument/2006/customXml" ds:itemID="{13078BFC-1994-4E54-8D0B-D799E8456D23}"/>
</file>

<file path=customXml/itemProps4.xml><?xml version="1.0" encoding="utf-8"?>
<ds:datastoreItem xmlns:ds="http://schemas.openxmlformats.org/officeDocument/2006/customXml" ds:itemID="{6A9B3135-AD3F-4E8B-B86E-4B1F3DF74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Tami Redus</cp:lastModifiedBy>
  <cp:revision>2</cp:revision>
  <dcterms:created xsi:type="dcterms:W3CDTF">2025-09-03T16:05:00Z</dcterms:created>
  <dcterms:modified xsi:type="dcterms:W3CDTF">2025-09-03T16:05:00Z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0x0101003E0528A3B795FC4C8CA066C80E40F58A</vt:lpwstr>
  </property>
</Properties>
</file>